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07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30.10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0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29.10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1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2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19.08.2025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4,21 руб. и 71,11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29.10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0412365400395002072620105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50rplc-17">
    <w:name w:val="cat-UserDefined grp-50 rplc-17"/>
    <w:basedOn w:val="DefaultParagraphFont"/>
  </w:style>
  <w:style w:type="character" w:customStyle="1" w:styleId="cat-UserDefinedgrp-51rplc-22">
    <w:name w:val="cat-UserDefined grp-51 rplc-22"/>
    <w:basedOn w:val="DefaultParagraphFont"/>
  </w:style>
  <w:style w:type="character" w:customStyle="1" w:styleId="cat-UserDefinedgrp-52rplc-30">
    <w:name w:val="cat-UserDefined grp-52 rplc-30"/>
    <w:basedOn w:val="DefaultParagraphFont"/>
  </w:style>
  <w:style w:type="character" w:customStyle="1" w:styleId="cat-UserDefinedgrp-51rplc-33">
    <w:name w:val="cat-UserDefined grp-51 rplc-33"/>
    <w:basedOn w:val="DefaultParagraphFont"/>
  </w:style>
  <w:style w:type="character" w:customStyle="1" w:styleId="cat-UserDefinedgrp-53rplc-56">
    <w:name w:val="cat-UserDefined grp-53 rplc-56"/>
    <w:basedOn w:val="DefaultParagraphFont"/>
  </w:style>
  <w:style w:type="character" w:customStyle="1" w:styleId="cat-UserDefinedgrp-54rplc-59">
    <w:name w:val="cat-UserDefined grp-5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